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797584" w14:paraId="10485925" w14:textId="77777777">
        <w:trPr>
          <w:jc w:val="center"/>
        </w:trPr>
        <w:tc>
          <w:tcPr>
            <w:tcW w:w="10092" w:type="dxa"/>
            <w:tcBorders>
              <w:top w:val="single" w:sz="8" w:space="0" w:color="7A7A7A"/>
              <w:left w:val="single" w:sz="8" w:space="0" w:color="7A7A7A"/>
              <w:bottom w:val="single" w:sz="8" w:space="0" w:color="7A7A7A"/>
              <w:right w:val="single" w:sz="8" w:space="0" w:color="7A7A7A"/>
            </w:tcBorders>
            <w:shd w:val="clear" w:color="auto" w:fill="F3F3F3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A9C437" w14:textId="77777777" w:rsidR="00797584" w:rsidRDefault="009732FD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SCHEDA DI ADESIONE AI SERVIZI SCOLASTICI - A.S. 2026/2027</w:t>
            </w:r>
          </w:p>
          <w:p w14:paraId="4F5BCE4A" w14:textId="77777777" w:rsidR="00797584" w:rsidRDefault="009732FD">
            <w:pPr>
              <w:spacing w:after="0" w:line="240" w:lineRule="auto"/>
              <w:jc w:val="center"/>
              <w:rPr>
                <w:sz w:val="17"/>
              </w:rPr>
            </w:pPr>
            <w:r>
              <w:rPr>
                <w:sz w:val="17"/>
              </w:rPr>
              <w:t>Da compilare in stampatello leggibile e consegnare al Comune di Terruggia</w:t>
            </w:r>
          </w:p>
          <w:p w14:paraId="5CD91D5D" w14:textId="25713222" w:rsidR="001C6100" w:rsidRDefault="001C6100">
            <w:pPr>
              <w:spacing w:after="0" w:line="240" w:lineRule="auto"/>
              <w:jc w:val="center"/>
            </w:pP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uffici</w:t>
            </w:r>
            <w:proofErr w:type="spellEnd"/>
            <w:r>
              <w:t xml:space="preserve"> o </w:t>
            </w:r>
            <w:proofErr w:type="spellStart"/>
            <w:r>
              <w:t>tramite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elettronica</w:t>
            </w:r>
            <w:proofErr w:type="spellEnd"/>
            <w:r>
              <w:t xml:space="preserve"> </w:t>
            </w:r>
            <w:hyperlink r:id="rId8" w:history="1">
              <w:r w:rsidRPr="002875F5">
                <w:rPr>
                  <w:rStyle w:val="Collegamentoipertestuale"/>
                </w:rPr>
                <w:t>info@comune.terruggia.al.it</w:t>
              </w:r>
            </w:hyperlink>
            <w:r>
              <w:t xml:space="preserve"> </w:t>
            </w:r>
          </w:p>
        </w:tc>
      </w:tr>
    </w:tbl>
    <w:p w14:paraId="42EB88FD" w14:textId="77777777" w:rsidR="00797584" w:rsidRDefault="009732FD">
      <w:pPr>
        <w:spacing w:before="120" w:after="60" w:line="240" w:lineRule="auto"/>
      </w:pPr>
      <w:r>
        <w:rPr>
          <w:b/>
          <w:color w:val="2D2D2D"/>
          <w:sz w:val="21"/>
        </w:rPr>
        <w:t>1. DATI DEL GENITORE RICHIEDENTE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797584" w14:paraId="6947546C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60F31A5D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Il/La sottoscritto/</w:t>
            </w:r>
            <w:proofErr w:type="gramStart"/>
            <w:r w:rsidRPr="001C6100">
              <w:rPr>
                <w:sz w:val="20"/>
                <w:szCs w:val="24"/>
              </w:rPr>
              <w:t xml:space="preserve">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4732674F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07EAFFD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Codice </w:t>
            </w:r>
            <w:proofErr w:type="gramStart"/>
            <w:r w:rsidRPr="001C6100">
              <w:rPr>
                <w:sz w:val="20"/>
                <w:szCs w:val="24"/>
              </w:rPr>
              <w:t xml:space="preserve">fiscale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67102A4F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3B218D7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Nato/a </w:t>
            </w:r>
            <w:proofErr w:type="gramStart"/>
            <w:r w:rsidRPr="001C6100">
              <w:rPr>
                <w:sz w:val="20"/>
                <w:szCs w:val="24"/>
              </w:rPr>
              <w:t xml:space="preserve">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26FD377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Data di </w:t>
            </w:r>
            <w:proofErr w:type="gramStart"/>
            <w:r w:rsidRPr="001C6100">
              <w:rPr>
                <w:sz w:val="20"/>
                <w:szCs w:val="24"/>
              </w:rPr>
              <w:t xml:space="preserve">nascita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5F7C039C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72340DBC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proofErr w:type="gramStart"/>
            <w:r w:rsidRPr="001C6100">
              <w:rPr>
                <w:sz w:val="20"/>
                <w:szCs w:val="24"/>
              </w:rPr>
              <w:t xml:space="preserve">Cellulare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1FFDADC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proofErr w:type="gramStart"/>
            <w:r w:rsidRPr="001C6100">
              <w:rPr>
                <w:sz w:val="20"/>
                <w:szCs w:val="24"/>
              </w:rPr>
              <w:t xml:space="preserve">E-mail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1DEAA433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33A361C5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Residente a - indirizzo </w:t>
            </w:r>
            <w:proofErr w:type="gramStart"/>
            <w:r w:rsidRPr="001C6100">
              <w:rPr>
                <w:sz w:val="20"/>
                <w:szCs w:val="24"/>
              </w:rPr>
              <w:t xml:space="preserve">completo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4DAA0601" w14:textId="77777777" w:rsidR="00797584" w:rsidRDefault="009732FD">
      <w:pPr>
        <w:spacing w:before="120" w:after="60" w:line="240" w:lineRule="auto"/>
      </w:pPr>
      <w:r>
        <w:rPr>
          <w:b/>
          <w:color w:val="2D2D2D"/>
          <w:sz w:val="21"/>
        </w:rPr>
        <w:t>2. DATI DEL BAMBINO / DELLA BAMBINA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797584" w14:paraId="56AC1EB8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EB5272A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Nome e </w:t>
            </w:r>
            <w:proofErr w:type="gramStart"/>
            <w:r w:rsidRPr="001C6100">
              <w:rPr>
                <w:sz w:val="20"/>
                <w:szCs w:val="24"/>
              </w:rPr>
              <w:t xml:space="preserve">cognome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7AA64F8D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242355FB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Codice </w:t>
            </w:r>
            <w:proofErr w:type="gramStart"/>
            <w:r w:rsidRPr="001C6100">
              <w:rPr>
                <w:sz w:val="20"/>
                <w:szCs w:val="24"/>
              </w:rPr>
              <w:t xml:space="preserve">fiscale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10771CAE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946DE77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Nato/a </w:t>
            </w:r>
            <w:proofErr w:type="gramStart"/>
            <w:r w:rsidRPr="001C6100">
              <w:rPr>
                <w:sz w:val="20"/>
                <w:szCs w:val="24"/>
              </w:rPr>
              <w:t xml:space="preserve">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ED15A05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Data di </w:t>
            </w:r>
            <w:proofErr w:type="gramStart"/>
            <w:r w:rsidRPr="001C6100">
              <w:rPr>
                <w:sz w:val="20"/>
                <w:szCs w:val="24"/>
              </w:rPr>
              <w:t xml:space="preserve">nascita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7A3CA255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4493EECA" w14:textId="116B68F9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Residente a </w:t>
            </w:r>
            <w:r w:rsidR="00EB4A37">
              <w:rPr>
                <w:sz w:val="20"/>
                <w:szCs w:val="24"/>
              </w:rPr>
              <w:t>(</w:t>
            </w:r>
            <w:proofErr w:type="spellStart"/>
            <w:r w:rsidRPr="001C6100">
              <w:rPr>
                <w:sz w:val="20"/>
                <w:szCs w:val="24"/>
              </w:rPr>
              <w:t>indirizzo</w:t>
            </w:r>
            <w:proofErr w:type="spellEnd"/>
            <w:r w:rsidRPr="001C6100">
              <w:rPr>
                <w:sz w:val="20"/>
                <w:szCs w:val="24"/>
              </w:rPr>
              <w:t xml:space="preserve"> </w:t>
            </w:r>
            <w:proofErr w:type="spellStart"/>
            <w:r w:rsidRPr="001C6100">
              <w:rPr>
                <w:sz w:val="20"/>
                <w:szCs w:val="24"/>
              </w:rPr>
              <w:t>completo</w:t>
            </w:r>
            <w:proofErr w:type="spellEnd"/>
            <w:r w:rsidRPr="001C6100">
              <w:rPr>
                <w:sz w:val="20"/>
                <w:szCs w:val="24"/>
              </w:rPr>
              <w:t xml:space="preserve"> se </w:t>
            </w:r>
            <w:proofErr w:type="spellStart"/>
            <w:proofErr w:type="gramStart"/>
            <w:r w:rsidRPr="001C6100">
              <w:rPr>
                <w:sz w:val="20"/>
                <w:szCs w:val="24"/>
              </w:rPr>
              <w:t>diverso</w:t>
            </w:r>
            <w:proofErr w:type="spellEnd"/>
            <w:r w:rsidR="00EB4A37">
              <w:rPr>
                <w:sz w:val="20"/>
                <w:szCs w:val="24"/>
              </w:rPr>
              <w:t>)</w:t>
            </w:r>
            <w:r w:rsidRPr="001C6100">
              <w:rPr>
                <w:sz w:val="20"/>
                <w:szCs w:val="24"/>
              </w:rPr>
              <w:t xml:space="preserve">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79196111" w14:textId="77777777" w:rsidTr="00047500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32C86C0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Classe frequentata nell'a.s. 2026/</w:t>
            </w:r>
            <w:proofErr w:type="gramStart"/>
            <w:r w:rsidRPr="001C6100">
              <w:rPr>
                <w:sz w:val="20"/>
                <w:szCs w:val="24"/>
              </w:rPr>
              <w:t xml:space="preserve">2027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AEEF3" w:themeFill="accent5" w:themeFillTint="33"/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E3A2E91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Scuola Primaria di </w:t>
            </w:r>
            <w:proofErr w:type="gramStart"/>
            <w:r w:rsidRPr="001C6100">
              <w:rPr>
                <w:sz w:val="20"/>
                <w:szCs w:val="24"/>
              </w:rPr>
              <w:t xml:space="preserve">Terruggia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5DADCBB3" w14:textId="77777777" w:rsidR="00797584" w:rsidRDefault="009732FD">
      <w:pPr>
        <w:spacing w:before="120" w:after="60" w:line="240" w:lineRule="auto"/>
      </w:pPr>
      <w:r>
        <w:rPr>
          <w:b/>
          <w:color w:val="2D2D2D"/>
          <w:sz w:val="21"/>
        </w:rPr>
        <w:t>3. SERVIZI RICHIESTI</w:t>
      </w:r>
    </w:p>
    <w:p w14:paraId="6F6C7C0C" w14:textId="77777777" w:rsidR="00797584" w:rsidRDefault="009732FD">
      <w:pPr>
        <w:spacing w:after="60" w:line="240" w:lineRule="auto"/>
      </w:pPr>
      <w:r>
        <w:rPr>
          <w:i/>
          <w:sz w:val="17"/>
        </w:rPr>
        <w:t>Barrare solo le caselle interessate. Le scelte effettuate sono vincolanti ai fini organizzativi.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797584" w14:paraId="39A37CB6" w14:textId="77777777" w:rsidTr="000973F9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DFD963" w14:textId="77777777" w:rsidR="00797584" w:rsidRDefault="009732FD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3.1 PRE-SCUOLA</w:t>
            </w:r>
          </w:p>
        </w:tc>
      </w:tr>
      <w:tr w:rsidR="00797584" w14:paraId="66413C6C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F43279" w14:textId="77777777" w:rsidR="00797584" w:rsidRDefault="009732FD">
            <w:pPr>
              <w:spacing w:after="20" w:line="240" w:lineRule="auto"/>
            </w:pPr>
            <w:r>
              <w:t xml:space="preserve">□ </w:t>
            </w:r>
            <w:r w:rsidRPr="001C6100">
              <w:rPr>
                <w:sz w:val="20"/>
                <w:szCs w:val="24"/>
              </w:rPr>
              <w:t>Richiedo il servizio di pre-scuola</w:t>
            </w:r>
          </w:p>
        </w:tc>
      </w:tr>
    </w:tbl>
    <w:p w14:paraId="6FB7EDB9" w14:textId="77777777" w:rsidR="00797584" w:rsidRDefault="00797584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797584" w14:paraId="5624F5E5" w14:textId="77777777" w:rsidTr="000973F9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E27C106" w14:textId="77777777" w:rsidR="00797584" w:rsidRDefault="009732FD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</w:t>
            </w:r>
            <w:r w:rsidRPr="000973F9">
              <w:rPr>
                <w:b/>
                <w:color w:val="373737"/>
                <w:sz w:val="19"/>
                <w:shd w:val="clear" w:color="auto" w:fill="DAEEF3" w:themeFill="accent5" w:themeFillTint="33"/>
              </w:rPr>
              <w:t>2 CORSO EXTRASCOLASTICO</w:t>
            </w:r>
          </w:p>
        </w:tc>
      </w:tr>
      <w:tr w:rsidR="00797584" w14:paraId="005D617E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FA2FA0" w14:textId="77777777" w:rsidR="00797584" w:rsidRPr="001C6100" w:rsidRDefault="009732FD">
            <w:pPr>
              <w:spacing w:after="2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Martedì:   □ Viaggio nelle parole      □ Karate</w:t>
            </w:r>
          </w:p>
          <w:p w14:paraId="3301FA5F" w14:textId="77777777" w:rsidR="00797584" w:rsidRPr="001C6100" w:rsidRDefault="009732FD">
            <w:pPr>
              <w:spacing w:after="2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Mercoledì: □ Avvicinamento alla lettura</w:t>
            </w:r>
          </w:p>
          <w:p w14:paraId="6DEEE1E8" w14:textId="77777777" w:rsidR="00797584" w:rsidRDefault="009732FD">
            <w:pPr>
              <w:spacing w:after="20" w:line="240" w:lineRule="auto"/>
            </w:pPr>
            <w:r w:rsidRPr="001C6100">
              <w:rPr>
                <w:sz w:val="20"/>
                <w:szCs w:val="24"/>
              </w:rPr>
              <w:t>Venerdì:   □ Scacchi e giocomotricità</w:t>
            </w:r>
          </w:p>
        </w:tc>
      </w:tr>
    </w:tbl>
    <w:p w14:paraId="1971DAF2" w14:textId="77777777" w:rsidR="00797584" w:rsidRDefault="00797584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797584" w14:paraId="6E13EACE" w14:textId="77777777" w:rsidTr="000973F9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E923EC" w14:textId="77777777" w:rsidR="00797584" w:rsidRDefault="009732FD">
            <w:pPr>
              <w:spacing w:after="0" w:line="240" w:lineRule="auto"/>
            </w:pPr>
            <w:r>
              <w:rPr>
                <w:b/>
                <w:color w:val="373737"/>
                <w:sz w:val="19"/>
              </w:rPr>
              <w:t>3.3 POST-SCUOLA</w:t>
            </w:r>
          </w:p>
        </w:tc>
      </w:tr>
      <w:tr w:rsidR="00797584" w14:paraId="6BF678A0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23DD98" w14:textId="77777777" w:rsidR="00797584" w:rsidRPr="001C6100" w:rsidRDefault="009732FD">
            <w:pPr>
              <w:spacing w:after="2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□</w:t>
            </w:r>
            <w:r>
              <w:t xml:space="preserve"> </w:t>
            </w:r>
            <w:r w:rsidRPr="001C6100">
              <w:rPr>
                <w:sz w:val="20"/>
                <w:szCs w:val="24"/>
              </w:rPr>
              <w:t>Tutti i giorni</w:t>
            </w:r>
          </w:p>
          <w:p w14:paraId="33F8D454" w14:textId="77777777" w:rsidR="00797584" w:rsidRDefault="009732FD">
            <w:pPr>
              <w:spacing w:after="20" w:line="240" w:lineRule="auto"/>
            </w:pPr>
            <w:r w:rsidRPr="001C6100">
              <w:rPr>
                <w:sz w:val="20"/>
                <w:szCs w:val="24"/>
              </w:rPr>
              <w:t>□ Solo i due giorni di rientro: lunedì e giovedì</w:t>
            </w:r>
          </w:p>
        </w:tc>
      </w:tr>
    </w:tbl>
    <w:p w14:paraId="697E715B" w14:textId="77777777" w:rsidR="00797584" w:rsidRDefault="00797584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797584" w14:paraId="63E654CE" w14:textId="77777777" w:rsidTr="000973F9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2CFAB2B" w14:textId="77777777" w:rsidR="00797584" w:rsidRPr="000973F9" w:rsidRDefault="009732FD">
            <w:pPr>
              <w:spacing w:after="0"/>
              <w:rPr>
                <w:b/>
                <w:bCs/>
              </w:rPr>
            </w:pPr>
            <w:r w:rsidRPr="000973F9">
              <w:rPr>
                <w:b/>
                <w:color w:val="373737"/>
                <w:sz w:val="19"/>
              </w:rPr>
              <w:t xml:space="preserve">3.4 </w:t>
            </w:r>
            <w:r w:rsidRPr="000973F9">
              <w:rPr>
                <w:b/>
                <w:color w:val="373737"/>
                <w:sz w:val="19"/>
              </w:rPr>
              <w:t>MENSA SCOLASTICA</w:t>
            </w:r>
          </w:p>
        </w:tc>
      </w:tr>
      <w:tr w:rsidR="00797584" w14:paraId="5AF4F54E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5047EB" w14:textId="77777777" w:rsidR="00797584" w:rsidRPr="001C6100" w:rsidRDefault="009732FD">
            <w:pPr>
              <w:spacing w:after="0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>□ Tutti i giorni</w:t>
            </w:r>
          </w:p>
          <w:p w14:paraId="20E3B71F" w14:textId="77777777" w:rsidR="00797584" w:rsidRDefault="009732FD">
            <w:pPr>
              <w:spacing w:after="0"/>
            </w:pPr>
            <w:r w:rsidRPr="001C6100">
              <w:rPr>
                <w:sz w:val="20"/>
                <w:szCs w:val="24"/>
              </w:rPr>
              <w:t>□ Lunedì      □ Martedì      □ Mercoledì      □ Giovedì      □ Venerdì</w:t>
            </w:r>
          </w:p>
        </w:tc>
      </w:tr>
    </w:tbl>
    <w:p w14:paraId="02739166" w14:textId="77777777" w:rsidR="00797584" w:rsidRDefault="00797584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5"/>
      </w:tblGrid>
      <w:tr w:rsidR="00797584" w14:paraId="08B46123" w14:textId="77777777" w:rsidTr="000973F9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9DA44A" w14:textId="77777777" w:rsidR="00797584" w:rsidRDefault="009732FD" w:rsidP="000973F9">
            <w:pPr>
              <w:spacing w:after="0" w:line="240" w:lineRule="auto"/>
            </w:pPr>
            <w:r w:rsidRPr="000973F9">
              <w:rPr>
                <w:b/>
                <w:color w:val="373737"/>
                <w:sz w:val="19"/>
              </w:rPr>
              <w:t>3.</w:t>
            </w:r>
            <w:r w:rsidRPr="000973F9">
              <w:rPr>
                <w:b/>
                <w:color w:val="373737"/>
                <w:sz w:val="19"/>
              </w:rPr>
              <w:t>5 SERVIZIO</w:t>
            </w:r>
            <w:r w:rsidRPr="000973F9">
              <w:rPr>
                <w:b/>
                <w:color w:val="373737"/>
                <w:sz w:val="19"/>
              </w:rPr>
              <w:t xml:space="preserve"> SCUOLABUS</w:t>
            </w:r>
          </w:p>
        </w:tc>
      </w:tr>
      <w:tr w:rsidR="00797584" w14:paraId="49D4D1FF" w14:textId="77777777">
        <w:trPr>
          <w:jc w:val="center"/>
        </w:trPr>
        <w:tc>
          <w:tcPr>
            <w:tcW w:w="100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FF3351" w14:textId="77777777" w:rsidR="00797584" w:rsidRPr="001C6100" w:rsidRDefault="009732FD">
            <w:pPr>
              <w:spacing w:after="20"/>
              <w:rPr>
                <w:sz w:val="22"/>
                <w:szCs w:val="28"/>
              </w:rPr>
            </w:pPr>
            <w:r w:rsidRPr="001C6100">
              <w:rPr>
                <w:b/>
                <w:sz w:val="20"/>
                <w:szCs w:val="28"/>
              </w:rPr>
              <w:t xml:space="preserve">Frequenza: </w:t>
            </w:r>
            <w:r w:rsidRPr="001C6100">
              <w:rPr>
                <w:sz w:val="20"/>
                <w:szCs w:val="28"/>
              </w:rPr>
              <w:t>□ Tutti i giorni      □ Solo nei giorni di rientro</w:t>
            </w:r>
          </w:p>
          <w:p w14:paraId="7B60555B" w14:textId="77777777" w:rsidR="00797584" w:rsidRPr="001C6100" w:rsidRDefault="009732FD">
            <w:pPr>
              <w:spacing w:after="20"/>
              <w:rPr>
                <w:sz w:val="22"/>
                <w:szCs w:val="28"/>
              </w:rPr>
            </w:pPr>
            <w:r w:rsidRPr="001C6100">
              <w:rPr>
                <w:b/>
                <w:sz w:val="20"/>
                <w:szCs w:val="28"/>
              </w:rPr>
              <w:t xml:space="preserve">Tragitto: </w:t>
            </w:r>
            <w:r w:rsidRPr="001C6100">
              <w:rPr>
                <w:sz w:val="20"/>
                <w:szCs w:val="28"/>
              </w:rPr>
              <w:t>□ Andata      □ Ritorno</w:t>
            </w:r>
          </w:p>
          <w:p w14:paraId="39B78755" w14:textId="77777777" w:rsidR="00797584" w:rsidRPr="001C6100" w:rsidRDefault="009732FD">
            <w:pPr>
              <w:spacing w:after="20"/>
              <w:rPr>
                <w:sz w:val="20"/>
                <w:szCs w:val="28"/>
              </w:rPr>
            </w:pPr>
            <w:r w:rsidRPr="001C6100">
              <w:rPr>
                <w:b/>
                <w:sz w:val="20"/>
                <w:szCs w:val="28"/>
              </w:rPr>
              <w:t xml:space="preserve">Fermata: </w:t>
            </w:r>
            <w:r w:rsidRPr="001C6100">
              <w:rPr>
                <w:sz w:val="20"/>
                <w:szCs w:val="28"/>
              </w:rPr>
              <w:t>□ Abitazione      □ Punto di raccolta (*)</w:t>
            </w:r>
          </w:p>
          <w:p w14:paraId="50CFAAB5" w14:textId="54E40962" w:rsidR="00797584" w:rsidRDefault="001C6100" w:rsidP="001C6100">
            <w:pPr>
              <w:spacing w:after="20"/>
            </w:pPr>
            <w:r w:rsidRPr="001C6100">
              <w:rPr>
                <w:b/>
                <w:sz w:val="20"/>
                <w:szCs w:val="24"/>
              </w:rPr>
              <w:t xml:space="preserve">(*) </w:t>
            </w:r>
            <w:proofErr w:type="spellStart"/>
            <w:r w:rsidRPr="001C6100">
              <w:rPr>
                <w:b/>
                <w:sz w:val="20"/>
                <w:szCs w:val="24"/>
              </w:rPr>
              <w:t>Punti</w:t>
            </w:r>
            <w:proofErr w:type="spellEnd"/>
            <w:r w:rsidRPr="001C6100">
              <w:rPr>
                <w:b/>
                <w:sz w:val="20"/>
                <w:szCs w:val="24"/>
              </w:rPr>
              <w:t xml:space="preserve"> di </w:t>
            </w:r>
            <w:proofErr w:type="spellStart"/>
            <w:r w:rsidRPr="001C6100">
              <w:rPr>
                <w:b/>
                <w:sz w:val="20"/>
                <w:szCs w:val="24"/>
              </w:rPr>
              <w:t>raccolta</w:t>
            </w:r>
            <w:proofErr w:type="spellEnd"/>
            <w:r w:rsidRPr="001C6100">
              <w:rPr>
                <w:b/>
                <w:sz w:val="20"/>
                <w:szCs w:val="24"/>
              </w:rPr>
              <w:t xml:space="preserve">: </w:t>
            </w:r>
            <w:r w:rsidRPr="001C6100">
              <w:rPr>
                <w:sz w:val="20"/>
                <w:szCs w:val="24"/>
              </w:rPr>
              <w:t xml:space="preserve">□ </w:t>
            </w:r>
            <w:proofErr w:type="spellStart"/>
            <w:r w:rsidRPr="001C6100">
              <w:rPr>
                <w:sz w:val="20"/>
                <w:szCs w:val="24"/>
              </w:rPr>
              <w:t>Roncaglia</w:t>
            </w:r>
            <w:proofErr w:type="spellEnd"/>
            <w:r w:rsidRPr="001C6100">
              <w:rPr>
                <w:sz w:val="20"/>
                <w:szCs w:val="24"/>
              </w:rPr>
              <w:t xml:space="preserve"> □ San </w:t>
            </w:r>
            <w:proofErr w:type="spellStart"/>
            <w:r w:rsidRPr="001C6100">
              <w:rPr>
                <w:sz w:val="20"/>
                <w:szCs w:val="24"/>
              </w:rPr>
              <w:t>Germano</w:t>
            </w:r>
            <w:proofErr w:type="spellEnd"/>
            <w:r w:rsidRPr="001C6100">
              <w:rPr>
                <w:sz w:val="20"/>
                <w:szCs w:val="24"/>
              </w:rPr>
              <w:t xml:space="preserve"> □ </w:t>
            </w:r>
            <w:proofErr w:type="spellStart"/>
            <w:r w:rsidRPr="001C6100">
              <w:rPr>
                <w:sz w:val="20"/>
                <w:szCs w:val="24"/>
              </w:rPr>
              <w:t>spiazzo</w:t>
            </w:r>
            <w:proofErr w:type="spellEnd"/>
            <w:r w:rsidRPr="001C6100">
              <w:rPr>
                <w:sz w:val="20"/>
                <w:szCs w:val="24"/>
              </w:rPr>
              <w:t xml:space="preserve"> </w:t>
            </w:r>
            <w:proofErr w:type="spellStart"/>
            <w:r w:rsidRPr="001C6100">
              <w:rPr>
                <w:sz w:val="20"/>
                <w:szCs w:val="24"/>
              </w:rPr>
              <w:t>Dell'Oste</w:t>
            </w:r>
            <w:proofErr w:type="spellEnd"/>
            <w:r w:rsidRPr="001C6100">
              <w:rPr>
                <w:sz w:val="20"/>
                <w:szCs w:val="24"/>
              </w:rPr>
              <w:t xml:space="preserve"> □ San Maurizio</w:t>
            </w:r>
          </w:p>
        </w:tc>
      </w:tr>
    </w:tbl>
    <w:p w14:paraId="27CCA2E1" w14:textId="77777777" w:rsidR="00880620" w:rsidRDefault="009732FD" w:rsidP="001C6100">
      <w:r>
        <w:br w:type="page"/>
      </w:r>
    </w:p>
    <w:p w14:paraId="228C3458" w14:textId="77777777" w:rsidR="00880620" w:rsidRDefault="009732FD" w:rsidP="00880620">
      <w:pPr>
        <w:spacing w:after="0"/>
        <w:rPr>
          <w:b/>
          <w:color w:val="2D2D2D"/>
          <w:sz w:val="21"/>
        </w:rPr>
      </w:pPr>
      <w:r>
        <w:rPr>
          <w:b/>
          <w:color w:val="2D2D2D"/>
          <w:sz w:val="21"/>
        </w:rPr>
        <w:lastRenderedPageBreak/>
        <w:t>4. DATI DEL SECONDO GENITORE</w:t>
      </w:r>
    </w:p>
    <w:p w14:paraId="124D5233" w14:textId="09692A66" w:rsidR="00797584" w:rsidRDefault="009732FD" w:rsidP="00880620">
      <w:pPr>
        <w:spacing w:after="0"/>
      </w:pPr>
      <w:proofErr w:type="spellStart"/>
      <w:r>
        <w:rPr>
          <w:i/>
          <w:sz w:val="17"/>
        </w:rPr>
        <w:t>Compilare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obbligatoriamente</w:t>
      </w:r>
      <w:proofErr w:type="spellEnd"/>
      <w:r>
        <w:rPr>
          <w:i/>
          <w:sz w:val="17"/>
        </w:rPr>
        <w:t xml:space="preserve"> per aggiornamento </w:t>
      </w:r>
      <w:proofErr w:type="spellStart"/>
      <w:r>
        <w:rPr>
          <w:i/>
          <w:sz w:val="17"/>
        </w:rPr>
        <w:t>dati</w:t>
      </w:r>
      <w:proofErr w:type="spellEnd"/>
      <w:r>
        <w:rPr>
          <w:i/>
          <w:sz w:val="17"/>
        </w:rPr>
        <w:t xml:space="preserve"> anagrafici. Indicare anche la residenza se diversa.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797584" w14:paraId="19D165C0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3B57291F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Nome e </w:t>
            </w:r>
            <w:proofErr w:type="gramStart"/>
            <w:r w:rsidRPr="001C6100">
              <w:rPr>
                <w:sz w:val="20"/>
                <w:szCs w:val="24"/>
              </w:rPr>
              <w:t xml:space="preserve">cognome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6F756491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1394846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Nato/a </w:t>
            </w:r>
            <w:proofErr w:type="gramStart"/>
            <w:r w:rsidRPr="001C6100">
              <w:rPr>
                <w:sz w:val="20"/>
                <w:szCs w:val="24"/>
              </w:rPr>
              <w:t xml:space="preserve">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5D9670E2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Data di </w:t>
            </w:r>
            <w:proofErr w:type="gramStart"/>
            <w:r w:rsidRPr="001C6100">
              <w:rPr>
                <w:sz w:val="20"/>
                <w:szCs w:val="24"/>
              </w:rPr>
              <w:t xml:space="preserve">nascita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662E7917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05A0000C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Codice </w:t>
            </w:r>
            <w:proofErr w:type="gramStart"/>
            <w:r w:rsidRPr="001C6100">
              <w:rPr>
                <w:sz w:val="20"/>
                <w:szCs w:val="24"/>
              </w:rPr>
              <w:t xml:space="preserve">fiscale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6582B887" w14:textId="77777777">
        <w:trPr>
          <w:jc w:val="center"/>
        </w:trPr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1FE8520E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E-mail </w:t>
            </w:r>
            <w:proofErr w:type="gramStart"/>
            <w:r w:rsidRPr="001C6100">
              <w:rPr>
                <w:sz w:val="20"/>
                <w:szCs w:val="24"/>
              </w:rPr>
              <w:t xml:space="preserve">obbligatoria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  <w:tc>
          <w:tcPr>
            <w:tcW w:w="504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2EA0AFBD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Telefono </w:t>
            </w:r>
            <w:proofErr w:type="gramStart"/>
            <w:r w:rsidRPr="001C6100">
              <w:rPr>
                <w:sz w:val="20"/>
                <w:szCs w:val="24"/>
              </w:rPr>
              <w:t xml:space="preserve">obbligatorio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  <w:tr w:rsidR="00797584" w14:paraId="61C9F08A" w14:textId="77777777">
        <w:trPr>
          <w:jc w:val="center"/>
        </w:trPr>
        <w:tc>
          <w:tcPr>
            <w:tcW w:w="10092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62EE0F33" w14:textId="77777777" w:rsidR="00797584" w:rsidRPr="001C6100" w:rsidRDefault="009732FD">
            <w:pPr>
              <w:spacing w:after="0" w:line="240" w:lineRule="auto"/>
              <w:rPr>
                <w:sz w:val="20"/>
                <w:szCs w:val="24"/>
              </w:rPr>
            </w:pPr>
            <w:r w:rsidRPr="001C6100">
              <w:rPr>
                <w:sz w:val="20"/>
                <w:szCs w:val="24"/>
              </w:rPr>
              <w:t xml:space="preserve">Indirizzo di residenza, se </w:t>
            </w:r>
            <w:proofErr w:type="gramStart"/>
            <w:r w:rsidRPr="001C6100">
              <w:rPr>
                <w:sz w:val="20"/>
                <w:szCs w:val="24"/>
              </w:rPr>
              <w:t xml:space="preserve">diverso  </w:t>
            </w:r>
            <w:r w:rsidRPr="001C6100">
              <w:rPr>
                <w:color w:val="6E6E6E"/>
                <w:sz w:val="20"/>
                <w:szCs w:val="24"/>
              </w:rPr>
              <w:t>_</w:t>
            </w:r>
            <w:proofErr w:type="gramEnd"/>
            <w:r w:rsidRPr="001C6100">
              <w:rPr>
                <w:color w:val="6E6E6E"/>
                <w:sz w:val="20"/>
                <w:szCs w:val="24"/>
              </w:rPr>
              <w:t>_________________________________________</w:t>
            </w:r>
          </w:p>
        </w:tc>
      </w:tr>
    </w:tbl>
    <w:p w14:paraId="1B1DD63F" w14:textId="77777777" w:rsidR="00797584" w:rsidRDefault="009732FD">
      <w:pPr>
        <w:spacing w:before="120" w:after="60" w:line="240" w:lineRule="auto"/>
      </w:pPr>
      <w:r>
        <w:rPr>
          <w:b/>
          <w:color w:val="2D2D2D"/>
          <w:sz w:val="21"/>
        </w:rPr>
        <w:t>5. GENITORE VERSANTE LE RETTE SCOLASTICHE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797584" w14:paraId="37E2F035" w14:textId="77777777">
        <w:trPr>
          <w:jc w:val="center"/>
        </w:trPr>
        <w:tc>
          <w:tcPr>
            <w:tcW w:w="1009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50" w:type="dxa"/>
              <w:left w:w="85" w:type="dxa"/>
              <w:bottom w:w="50" w:type="dxa"/>
              <w:right w:w="85" w:type="dxa"/>
            </w:tcMar>
            <w:vAlign w:val="center"/>
          </w:tcPr>
          <w:p w14:paraId="62B0E8E1" w14:textId="77777777" w:rsidR="00797584" w:rsidRDefault="009732FD">
            <w:pPr>
              <w:spacing w:after="0" w:line="240" w:lineRule="auto"/>
            </w:pPr>
            <w:r w:rsidRPr="001C6100">
              <w:rPr>
                <w:sz w:val="20"/>
                <w:szCs w:val="24"/>
              </w:rPr>
              <w:t xml:space="preserve">Nome e cognome del genitore versante  </w:t>
            </w:r>
            <w:r w:rsidRPr="001C6100">
              <w:rPr>
                <w:color w:val="6E6E6E"/>
                <w:sz w:val="20"/>
                <w:szCs w:val="24"/>
              </w:rPr>
              <w:t>__________________________________________</w:t>
            </w:r>
          </w:p>
        </w:tc>
      </w:tr>
    </w:tbl>
    <w:p w14:paraId="1825ED62" w14:textId="77777777" w:rsidR="00797584" w:rsidRDefault="009732FD">
      <w:pPr>
        <w:spacing w:before="120" w:after="60" w:line="240" w:lineRule="auto"/>
      </w:pPr>
      <w:r>
        <w:rPr>
          <w:b/>
          <w:color w:val="2D2D2D"/>
          <w:sz w:val="21"/>
        </w:rPr>
        <w:t>6. CONFERMA E FIRMA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92"/>
      </w:tblGrid>
      <w:tr w:rsidR="00797584" w14:paraId="34508DF7" w14:textId="77777777">
        <w:trPr>
          <w:jc w:val="center"/>
        </w:trPr>
        <w:tc>
          <w:tcPr>
            <w:tcW w:w="10092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2109110" w14:textId="77777777" w:rsidR="00797584" w:rsidRPr="001C6100" w:rsidRDefault="009732FD">
            <w:pPr>
              <w:spacing w:after="40" w:line="240" w:lineRule="auto"/>
              <w:rPr>
                <w:sz w:val="22"/>
                <w:szCs w:val="28"/>
              </w:rPr>
            </w:pPr>
            <w:r w:rsidRPr="001C6100">
              <w:rPr>
                <w:sz w:val="20"/>
                <w:szCs w:val="28"/>
              </w:rPr>
              <w:t>L'attivazione dei servizi è subordinata al raggiungimento di un numero minimo di adesioni e frequenze. Ai fini della quantificazione del costo è indispensabile avere certezza del numero di richieste; pertanto le scelte effettuate con la presente scheda si intendono vincolanti.</w:t>
            </w:r>
          </w:p>
          <w:p w14:paraId="5099B8BA" w14:textId="77777777" w:rsidR="00797584" w:rsidRDefault="009732FD">
            <w:pPr>
              <w:spacing w:after="0" w:line="240" w:lineRule="auto"/>
            </w:pPr>
            <w:r w:rsidRPr="001C6100">
              <w:rPr>
                <w:sz w:val="20"/>
                <w:szCs w:val="24"/>
              </w:rPr>
              <w:t xml:space="preserve">Data: _____ / _____ / ________                              </w:t>
            </w:r>
            <w:r>
              <w:t>Firma: ____________________________________</w:t>
            </w:r>
          </w:p>
        </w:tc>
      </w:tr>
    </w:tbl>
    <w:p w14:paraId="59B93F1A" w14:textId="77777777" w:rsidR="001C6100" w:rsidRDefault="001C6100" w:rsidP="001C6100">
      <w:pPr>
        <w:spacing w:before="120" w:after="40" w:line="240" w:lineRule="auto"/>
        <w:jc w:val="center"/>
        <w:rPr>
          <w:b/>
          <w:color w:val="373737"/>
          <w:sz w:val="19"/>
        </w:rPr>
      </w:pPr>
    </w:p>
    <w:p w14:paraId="116317C6" w14:textId="44F08208" w:rsidR="00797584" w:rsidRDefault="009732FD" w:rsidP="001C6100">
      <w:pPr>
        <w:spacing w:before="120" w:after="40" w:line="240" w:lineRule="auto"/>
        <w:jc w:val="center"/>
      </w:pPr>
      <w:r>
        <w:rPr>
          <w:b/>
          <w:color w:val="373737"/>
          <w:sz w:val="19"/>
        </w:rPr>
        <w:t>INFORMATIVA PRIVACY</w:t>
      </w:r>
    </w:p>
    <w:p w14:paraId="2193AEA5" w14:textId="77777777" w:rsidR="00797584" w:rsidRPr="001C6100" w:rsidRDefault="009732FD">
      <w:pPr>
        <w:spacing w:after="0" w:line="240" w:lineRule="auto"/>
        <w:rPr>
          <w:sz w:val="22"/>
          <w:szCs w:val="28"/>
        </w:rPr>
      </w:pPr>
      <w:r w:rsidRPr="001C6100">
        <w:rPr>
          <w:sz w:val="20"/>
          <w:szCs w:val="28"/>
        </w:rPr>
        <w:t>Informativa ai sensi del GDPR - Reg. UE 2016/679. I dati in possesso dell'Ente vengono impiegati nei termini previsti dalla normativa vigente. In ogni momento l'interessato potrà avvalersi dei diritti e delle modalità previste dalla legge. Il responsabile del trattamento è il Sindaco Maria Luisa Musso.</w:t>
      </w:r>
    </w:p>
    <w:p w14:paraId="24FAEAFE" w14:textId="77777777" w:rsidR="001C6100" w:rsidRDefault="001C6100">
      <w:pPr>
        <w:spacing w:after="0" w:line="240" w:lineRule="auto"/>
        <w:rPr>
          <w:sz w:val="20"/>
          <w:szCs w:val="28"/>
        </w:rPr>
      </w:pPr>
    </w:p>
    <w:p w14:paraId="399FADC2" w14:textId="6958A1A3" w:rsidR="00797584" w:rsidRDefault="009732FD">
      <w:pPr>
        <w:spacing w:after="0" w:line="240" w:lineRule="auto"/>
        <w:rPr>
          <w:sz w:val="20"/>
          <w:szCs w:val="28"/>
        </w:rPr>
      </w:pPr>
      <w:proofErr w:type="spellStart"/>
      <w:r w:rsidRPr="001C6100">
        <w:rPr>
          <w:sz w:val="20"/>
          <w:szCs w:val="28"/>
        </w:rPr>
        <w:t>Contatti</w:t>
      </w:r>
      <w:proofErr w:type="spellEnd"/>
      <w:r w:rsidRPr="001C6100">
        <w:rPr>
          <w:sz w:val="20"/>
          <w:szCs w:val="28"/>
        </w:rPr>
        <w:t>: Comune 0142/401400 int. 1</w:t>
      </w:r>
      <w:r w:rsidR="001C6100">
        <w:rPr>
          <w:sz w:val="20"/>
          <w:szCs w:val="28"/>
        </w:rPr>
        <w:t xml:space="preserve"> – </w:t>
      </w:r>
      <w:hyperlink r:id="rId9" w:history="1">
        <w:r w:rsidR="001C6100" w:rsidRPr="002875F5">
          <w:rPr>
            <w:rStyle w:val="Collegamentoipertestuale"/>
            <w:sz w:val="20"/>
            <w:szCs w:val="28"/>
          </w:rPr>
          <w:t>info@comune.terruggia.al.it</w:t>
        </w:r>
      </w:hyperlink>
      <w:r w:rsidR="001C6100">
        <w:rPr>
          <w:sz w:val="20"/>
          <w:szCs w:val="28"/>
        </w:rPr>
        <w:t xml:space="preserve"> </w:t>
      </w:r>
      <w:r w:rsidRPr="001C6100">
        <w:rPr>
          <w:sz w:val="20"/>
          <w:szCs w:val="28"/>
        </w:rPr>
        <w:t xml:space="preserve"> - </w:t>
      </w:r>
      <w:proofErr w:type="spellStart"/>
      <w:r w:rsidRPr="001C6100">
        <w:rPr>
          <w:sz w:val="20"/>
          <w:szCs w:val="28"/>
        </w:rPr>
        <w:t>Autista</w:t>
      </w:r>
      <w:proofErr w:type="spellEnd"/>
      <w:r w:rsidRPr="001C6100">
        <w:rPr>
          <w:sz w:val="20"/>
          <w:szCs w:val="28"/>
        </w:rPr>
        <w:t xml:space="preserve"> Francesco De Chirico 3466453595</w:t>
      </w:r>
    </w:p>
    <w:p w14:paraId="6B164B26" w14:textId="77777777" w:rsidR="001C6100" w:rsidRPr="001C6100" w:rsidRDefault="001C6100">
      <w:pPr>
        <w:spacing w:after="0" w:line="240" w:lineRule="auto"/>
        <w:rPr>
          <w:sz w:val="22"/>
          <w:szCs w:val="28"/>
        </w:rPr>
      </w:pPr>
    </w:p>
    <w:sectPr w:rsidR="001C6100" w:rsidRPr="001C6100" w:rsidSect="00F66BFA">
      <w:headerReference w:type="default" r:id="rId10"/>
      <w:pgSz w:w="11906" w:h="16838"/>
      <w:pgMar w:top="652" w:right="907" w:bottom="142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A1D4" w14:textId="77777777" w:rsidR="009732FD" w:rsidRDefault="009732FD">
      <w:pPr>
        <w:spacing w:after="0" w:line="240" w:lineRule="auto"/>
      </w:pPr>
      <w:r>
        <w:separator/>
      </w:r>
    </w:p>
  </w:endnote>
  <w:endnote w:type="continuationSeparator" w:id="0">
    <w:p w14:paraId="0B709F06" w14:textId="77777777" w:rsidR="009732FD" w:rsidRDefault="0097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ABD0" w14:textId="77777777" w:rsidR="009732FD" w:rsidRDefault="009732FD">
      <w:pPr>
        <w:spacing w:after="0" w:line="240" w:lineRule="auto"/>
      </w:pPr>
      <w:r>
        <w:separator/>
      </w:r>
    </w:p>
  </w:footnote>
  <w:footnote w:type="continuationSeparator" w:id="0">
    <w:p w14:paraId="05385B5C" w14:textId="77777777" w:rsidR="009732FD" w:rsidRDefault="0097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B3D6" w14:textId="77777777" w:rsidR="00880620" w:rsidRDefault="00880620" w:rsidP="00880620">
    <w:pPr>
      <w:spacing w:after="40" w:line="240" w:lineRule="auto"/>
      <w:jc w:val="center"/>
    </w:pPr>
    <w:r>
      <w:rPr>
        <w:noProof/>
      </w:rPr>
      <w:drawing>
        <wp:inline distT="0" distB="0" distL="0" distR="0" wp14:anchorId="253936F0" wp14:editId="1EFD52B5">
          <wp:extent cx="450000" cy="6130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do_terrugg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000" cy="61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2E791" w14:textId="77777777" w:rsidR="00880620" w:rsidRDefault="00880620" w:rsidP="00880620">
    <w:pPr>
      <w:spacing w:after="0" w:line="240" w:lineRule="auto"/>
      <w:jc w:val="center"/>
    </w:pPr>
    <w:r>
      <w:rPr>
        <w:b/>
        <w:sz w:val="28"/>
      </w:rPr>
      <w:t>COMUNE DI TERRUGGIA</w:t>
    </w:r>
  </w:p>
  <w:p w14:paraId="4C132FAB" w14:textId="03BA82D1" w:rsidR="005A5CE8" w:rsidRDefault="00880620" w:rsidP="00880620">
    <w:pPr>
      <w:pStyle w:val="Intestazione"/>
      <w:jc w:val="center"/>
      <w:rPr>
        <w:sz w:val="19"/>
      </w:rPr>
    </w:pPr>
    <w:r>
      <w:rPr>
        <w:sz w:val="19"/>
      </w:rPr>
      <w:t>Provincia di Alessandria - Via Marconi 9 - Tel. 0142/401400</w:t>
    </w:r>
  </w:p>
  <w:p w14:paraId="6B0989B2" w14:textId="77777777" w:rsidR="00880620" w:rsidRDefault="00880620" w:rsidP="0088062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727873">
    <w:abstractNumId w:val="8"/>
  </w:num>
  <w:num w:numId="2" w16cid:durableId="540095743">
    <w:abstractNumId w:val="6"/>
  </w:num>
  <w:num w:numId="3" w16cid:durableId="1168983030">
    <w:abstractNumId w:val="5"/>
  </w:num>
  <w:num w:numId="4" w16cid:durableId="1867137559">
    <w:abstractNumId w:val="4"/>
  </w:num>
  <w:num w:numId="5" w16cid:durableId="1874808738">
    <w:abstractNumId w:val="7"/>
  </w:num>
  <w:num w:numId="6" w16cid:durableId="353850173">
    <w:abstractNumId w:val="3"/>
  </w:num>
  <w:num w:numId="7" w16cid:durableId="974530109">
    <w:abstractNumId w:val="2"/>
  </w:num>
  <w:num w:numId="8" w16cid:durableId="1911424338">
    <w:abstractNumId w:val="1"/>
  </w:num>
  <w:num w:numId="9" w16cid:durableId="6160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500"/>
    <w:rsid w:val="0006063C"/>
    <w:rsid w:val="000973F9"/>
    <w:rsid w:val="0015074B"/>
    <w:rsid w:val="001C6100"/>
    <w:rsid w:val="0029639D"/>
    <w:rsid w:val="00326F90"/>
    <w:rsid w:val="005A5CE8"/>
    <w:rsid w:val="00614FA7"/>
    <w:rsid w:val="00797584"/>
    <w:rsid w:val="00880620"/>
    <w:rsid w:val="009732FD"/>
    <w:rsid w:val="00AA1D8D"/>
    <w:rsid w:val="00B47730"/>
    <w:rsid w:val="00CB0664"/>
    <w:rsid w:val="00EB4A37"/>
    <w:rsid w:val="00F66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73F90"/>
  <w14:defaultImageDpi w14:val="300"/>
  <w15:docId w15:val="{C4F02ADC-61DA-4279-B4AE-8BA935EA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C61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erruggi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une.terruggia.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Ragioneria | Comune di Terruggia</cp:lastModifiedBy>
  <cp:revision>6</cp:revision>
  <cp:lastPrinted>2026-06-05T08:57:00Z</cp:lastPrinted>
  <dcterms:created xsi:type="dcterms:W3CDTF">2013-12-23T23:15:00Z</dcterms:created>
  <dcterms:modified xsi:type="dcterms:W3CDTF">2026-06-05T08:59:00Z</dcterms:modified>
  <cp:category/>
</cp:coreProperties>
</file>